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marriage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legal ending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 Catholic way of nullifying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having sex until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contraception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purpose of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unmarried couple living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God-given duty to have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marriage partner is unfaithful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marriage promises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2021-10-11T15:23:25Z</dcterms:created>
  <dcterms:modified xsi:type="dcterms:W3CDTF">2021-10-11T15:23:25Z</dcterms:modified>
</cp:coreProperties>
</file>