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got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go there to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 at the end of the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created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has 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watch over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is our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are the same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Let your  ______ be forgiven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Jesus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shows you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Jesus resurrected on this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After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finish your prayer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They were with him on the last supper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 of the roman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at the beginning and end of all the prayers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died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run some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three persons of christians GodHead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usually _______ in 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Jesus was born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They are good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2021-10-11T15:22:23Z</dcterms:created>
  <dcterms:modified xsi:type="dcterms:W3CDTF">2021-10-11T15:22:23Z</dcterms:modified>
</cp:coreProperties>
</file>