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martin luther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churches called that split during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martin luther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luther’s list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can’t the church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began the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martin luther remove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letters that he removed from his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Christians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Luther excommunicated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church respond to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martin luther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martin luther’s opinion, what was the only sacred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revolt that splintered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doctrine sent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2021-10-11T15:24:06Z</dcterms:created>
  <dcterms:modified xsi:type="dcterms:W3CDTF">2021-10-11T15:24:06Z</dcterms:modified>
</cp:coreProperties>
</file>