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amen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angel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 nihilo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ecumenical council was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creed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ecumenical means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ask for help and guidance from 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which creed had its opening statement as 'Jesus is Lord'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final aim and expectation of all the faithful is to be resurrected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false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believes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term catholic means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2021-10-11T15:24:12Z</dcterms:created>
  <dcterms:modified xsi:type="dcterms:W3CDTF">2021-10-11T15:24:12Z</dcterms:modified>
</cp:coreProperties>
</file>