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celebrate the risen christ jesus return to heaven on the 40th day after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formed a great people whose descendants would bless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became truly human in jesus without losing his divinity . we prepare for this event in advent and celebrate it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events in the bible after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salvation won for us by jesus which freed us from the slavery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free offering made by an individual for the good of another . the word comes from the latin meaning to make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of the covenant to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biblical word meaning assembly refers to all who have committed relationship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taught people how to live and be a part of the kingdom of god on earth we celebrate this in ordinary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revealed the ten commandments , the covenant between god and isreal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body of beliefs,teachings, and rituals, that have been handed down from the apostles and their successors through the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promises a new covenant with all people, one that is revealed in jesus and lives on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part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prepare for this event during lent and celebrate it during the easter triduum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revealed his name and freed hebrews from egyptian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forgiveness of sins and restoration of friendship with god which was won for us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in the bible before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solemn agreement made between god and humans or between humans or between humans. they involve mutual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celebrate the coming of the holy spirit to the disciples on the 50th day after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image of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2021-10-11T15:23:00Z</dcterms:created>
  <dcterms:modified xsi:type="dcterms:W3CDTF">2021-10-11T15:23:00Z</dcterms:modified>
</cp:coreProperties>
</file>