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religion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death    </w:t>
      </w:r>
      <w:r>
        <w:t xml:space="preserve">   disabled    </w:t>
      </w:r>
      <w:r>
        <w:t xml:space="preserve">   god    </w:t>
      </w:r>
      <w:r>
        <w:t xml:space="preserve">   jesus    </w:t>
      </w:r>
      <w:r>
        <w:t xml:space="preserve">   lepers    </w:t>
      </w:r>
      <w:r>
        <w:t xml:space="preserve">   love    </w:t>
      </w:r>
      <w:r>
        <w:t xml:space="preserve">   poor    </w:t>
      </w:r>
      <w:r>
        <w:t xml:space="preserve">   samaritans    </w:t>
      </w:r>
      <w:r>
        <w:t xml:space="preserve">   sick    </w:t>
      </w:r>
      <w:r>
        <w:t xml:space="preserve">   tax    </w:t>
      </w:r>
      <w:r>
        <w:t xml:space="preserve">   tax collectors    </w:t>
      </w:r>
      <w:r>
        <w:t xml:space="preserve">   women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religion</dc:title>
  <dcterms:created xsi:type="dcterms:W3CDTF">2021-10-27T03:44:39Z</dcterms:created>
  <dcterms:modified xsi:type="dcterms:W3CDTF">2021-10-27T03:44:39Z</dcterms:modified>
</cp:coreProperties>
</file>