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worship    </w:t>
      </w:r>
      <w:r>
        <w:t xml:space="preserve">   holy    </w:t>
      </w:r>
      <w:r>
        <w:t xml:space="preserve">   Mecca    </w:t>
      </w:r>
      <w:r>
        <w:t xml:space="preserve">   robes    </w:t>
      </w:r>
      <w:r>
        <w:t xml:space="preserve">   sikh    </w:t>
      </w:r>
      <w:r>
        <w:t xml:space="preserve">   temple    </w:t>
      </w:r>
      <w:r>
        <w:t xml:space="preserve">   buddist    </w:t>
      </w:r>
      <w:r>
        <w:t xml:space="preserve">   hinduism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2021-10-11T15:23:21Z</dcterms:created>
  <dcterms:modified xsi:type="dcterms:W3CDTF">2021-10-11T15:23:21Z</dcterms:modified>
</cp:coreProperties>
</file>