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represents  the early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does the the old testament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the us who believes in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writers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represents  the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romantic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 for what is absent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account of the desert wanderings is found in the book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books dos the new testament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call from god to a life of holiness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abused and hated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used by biblical scholars to discover the meaning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unsure of the existence of god so lives as if there is no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letters are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 good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priest who translated the bible from Hebrew into 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2021-10-11T15:23:03Z</dcterms:created>
  <dcterms:modified xsi:type="dcterms:W3CDTF">2021-10-11T15:23:03Z</dcterms:modified>
</cp:coreProperties>
</file>