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jesus' invitation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Luke's audience?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divinizing what is not God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mathew's image of Jesus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founded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Everyone receives the virtues of charity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John's gospel begin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Deuteroncanonical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God create us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the son,the father and holy spirit made up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son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monotheism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2021-10-11T15:23:05Z</dcterms:created>
  <dcterms:modified xsi:type="dcterms:W3CDTF">2021-10-11T15:23:05Z</dcterms:modified>
</cp:coreProperties>
</file>