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Goliath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Gods covenant with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8th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dear heavenly father what type of prayer is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truths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God command Adam and Eve not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king Davids weapon of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Five religious truths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you make a desions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person to walk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Gods sign of the covenant with noah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2021-10-12T20:29:18Z</dcterms:created>
  <dcterms:modified xsi:type="dcterms:W3CDTF">2021-10-12T20:29:18Z</dcterms:modified>
</cp:coreProperties>
</file>