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infancy narratives are only found in the gospels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mayor apostle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L is who's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important apostle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Jesus crucified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Jesus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humans sin and god promises restoration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 claims that proclaim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gospel that saw him as a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they get it from marks both Matthew and Luke get the source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 uses, material power, miraculous and whats the last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that's for a fact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gospel that sees Jesus as a passionate man ho heals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gospel is centered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all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gospel the writer sees Jesus as someone who is a suffering messiah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m is who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this gospel sees Jesus as god and the protecter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</dc:title>
  <dcterms:created xsi:type="dcterms:W3CDTF">2021-10-12T20:29:43Z</dcterms:created>
  <dcterms:modified xsi:type="dcterms:W3CDTF">2021-10-12T20:29:43Z</dcterms:modified>
</cp:coreProperties>
</file>