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passion narratives are Mark, Matthew, Luke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Gospels have no ____ in their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Luke's image of Jesus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Luke's Gospel was probably written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John's Gospel was written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Matthew and Luke used this Gospel as 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Apostles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3 persons in one God; the Father,  the Son, and the Holy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Mark, Matthew, and Luke are this type of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Mark's Gospel was written for Jewish and Gentile Christians residing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Mark, Matthew, Luke,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baptized Jesus at the Jordan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infancy narratives are in these two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becomes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the Gospels were written, the word was spread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Matthew presents Jesus as the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God,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gospels are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 is made after the first sin</w:t>
            </w:r>
          </w:p>
        </w:tc>
      </w:tr>
    </w:tbl>
    <w:p>
      <w:pPr>
        <w:pStyle w:val="WordBankMedium"/>
      </w:pPr>
      <w:r>
        <w:t xml:space="preserve">   Holy Trinity    </w:t>
      </w:r>
      <w:r>
        <w:t xml:space="preserve">   Jesus    </w:t>
      </w:r>
      <w:r>
        <w:t xml:space="preserve">   the Gospels    </w:t>
      </w:r>
      <w:r>
        <w:t xml:space="preserve">   Synoptic    </w:t>
      </w:r>
      <w:r>
        <w:t xml:space="preserve">   Mark    </w:t>
      </w:r>
      <w:r>
        <w:t xml:space="preserve">   Compassionate Healer    </w:t>
      </w:r>
      <w:r>
        <w:t xml:space="preserve">   Matthew and Luke    </w:t>
      </w:r>
      <w:r>
        <w:t xml:space="preserve">   Incarnation    </w:t>
      </w:r>
      <w:r>
        <w:t xml:space="preserve">   John the Baptist    </w:t>
      </w:r>
      <w:r>
        <w:t xml:space="preserve">   John    </w:t>
      </w:r>
      <w:r>
        <w:t xml:space="preserve">   good news    </w:t>
      </w:r>
      <w:r>
        <w:t xml:space="preserve">   twelve    </w:t>
      </w:r>
      <w:r>
        <w:t xml:space="preserve">   Ephesus    </w:t>
      </w:r>
      <w:r>
        <w:t xml:space="preserve">   Greece    </w:t>
      </w:r>
      <w:r>
        <w:t xml:space="preserve">   Oral Tradition    </w:t>
      </w:r>
      <w:r>
        <w:t xml:space="preserve">   error    </w:t>
      </w:r>
      <w:r>
        <w:t xml:space="preserve">   promise    </w:t>
      </w:r>
      <w:r>
        <w:t xml:space="preserve">   restoration    </w:t>
      </w:r>
      <w:r>
        <w:t xml:space="preserve">   Moses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2021-10-12T20:29:52Z</dcterms:created>
  <dcterms:modified xsi:type="dcterms:W3CDTF">2021-10-12T20:29:52Z</dcterms:modified>
</cp:coreProperties>
</file>