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generations    </w:t>
      </w:r>
      <w:r>
        <w:t xml:space="preserve">   martyr    </w:t>
      </w:r>
      <w:r>
        <w:t xml:space="preserve">   conflict    </w:t>
      </w:r>
      <w:r>
        <w:t xml:space="preserve">   conversions    </w:t>
      </w:r>
      <w:r>
        <w:t xml:space="preserve">   believers    </w:t>
      </w:r>
      <w:r>
        <w:t xml:space="preserve">   pentecost    </w:t>
      </w:r>
      <w:r>
        <w:t xml:space="preserve">   discipleship    </w:t>
      </w:r>
      <w:r>
        <w:t xml:space="preserve">   gentile    </w:t>
      </w:r>
      <w:r>
        <w:t xml:space="preserve">   deacon    </w:t>
      </w:r>
      <w:r>
        <w:t xml:space="preserve">   purpose    </w:t>
      </w:r>
      <w:r>
        <w:t xml:space="preserve">   persecutions    </w:t>
      </w:r>
      <w:r>
        <w:t xml:space="preserve">   arrest    </w:t>
      </w:r>
      <w:r>
        <w:t xml:space="preserve">   heaven    </w:t>
      </w:r>
      <w:r>
        <w:t xml:space="preserve">   proclaiming    </w:t>
      </w:r>
      <w:r>
        <w:t xml:space="preserve">   christianity    </w:t>
      </w:r>
      <w:r>
        <w:t xml:space="preserve">   tensions    </w:t>
      </w:r>
      <w:r>
        <w:t xml:space="preserve">   itinerary    </w:t>
      </w:r>
      <w:r>
        <w:t xml:space="preserve">   beginning    </w:t>
      </w:r>
      <w:r>
        <w:t xml:space="preserve">   church    </w:t>
      </w:r>
      <w:r>
        <w:t xml:space="preserve">   ascension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religion</dc:title>
  <dcterms:created xsi:type="dcterms:W3CDTF">2021-10-11T15:24:17Z</dcterms:created>
  <dcterms:modified xsi:type="dcterms:W3CDTF">2021-10-11T15:24:17Z</dcterms:modified>
</cp:coreProperties>
</file>