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lie    </w:t>
      </w:r>
      <w:r>
        <w:t xml:space="preserve">   honor    </w:t>
      </w:r>
      <w:r>
        <w:t xml:space="preserve">   respect    </w:t>
      </w:r>
      <w:r>
        <w:t xml:space="preserve">   compassion    </w:t>
      </w:r>
      <w:r>
        <w:t xml:space="preserve">   love    </w:t>
      </w:r>
      <w:r>
        <w:t xml:space="preserve">   stones    </w:t>
      </w:r>
      <w:r>
        <w:t xml:space="preserve">   jesus    </w:t>
      </w:r>
      <w:r>
        <w:t xml:space="preserve">   ten    </w:t>
      </w:r>
      <w:r>
        <w:t xml:space="preserve">   moses    </w:t>
      </w:r>
      <w:r>
        <w:t xml:space="preserve">   commandments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finder word</dc:title>
  <dcterms:created xsi:type="dcterms:W3CDTF">2021-10-11T15:24:50Z</dcterms:created>
  <dcterms:modified xsi:type="dcterms:W3CDTF">2021-10-11T15:24:50Z</dcterms:modified>
</cp:coreProperties>
</file>