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revival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believed the people of the church should have a say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widows or single women would teach at these types of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college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system was used to teach trades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occupation made spoons, dishes and cups from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that believed you needed science to find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thought that the bible had to be tested by human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prepared medicines and visited the sick in colonial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class people with refined tastes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household in which the father was the lead over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movement denied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home had a balance arrangement of windows and 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the colonies</dc:title>
  <dcterms:created xsi:type="dcterms:W3CDTF">2021-10-11T15:24:46Z</dcterms:created>
  <dcterms:modified xsi:type="dcterms:W3CDTF">2021-10-11T15:24:46Z</dcterms:modified>
</cp:coreProperties>
</file>