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church    </w:t>
      </w:r>
      <w:r>
        <w:t xml:space="preserve">   Acclamation    </w:t>
      </w:r>
      <w:r>
        <w:t xml:space="preserve">   Antiphons    </w:t>
      </w:r>
      <w:r>
        <w:t xml:space="preserve">   Canticles    </w:t>
      </w:r>
      <w:r>
        <w:t xml:space="preserve">   Doxology    </w:t>
      </w:r>
      <w:r>
        <w:t xml:space="preserve">   god    </w:t>
      </w:r>
      <w:r>
        <w:t xml:space="preserve">   Hymn    </w:t>
      </w:r>
      <w:r>
        <w:t xml:space="preserve">   Intercession    </w:t>
      </w:r>
      <w:r>
        <w:t xml:space="preserve">   jesus    </w:t>
      </w:r>
      <w:r>
        <w:t xml:space="preserve">   Liturgy    </w:t>
      </w:r>
      <w:r>
        <w:t xml:space="preserve">   Prayer    </w:t>
      </w:r>
      <w:r>
        <w:t xml:space="preserve">   Precari    </w:t>
      </w:r>
      <w:r>
        <w:t xml:space="preserve">   Psalms    </w:t>
      </w:r>
      <w:r>
        <w:t xml:space="preserve">   Sanctify    </w:t>
      </w:r>
      <w:r>
        <w:t xml:space="preserve">   scriptures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words</dc:title>
  <dcterms:created xsi:type="dcterms:W3CDTF">2021-10-11T15:24:49Z</dcterms:created>
  <dcterms:modified xsi:type="dcterms:W3CDTF">2021-10-11T15:24:49Z</dcterms:modified>
</cp:coreProperties>
</file>