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religions and ethnic groups and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Islam thinks of Jesus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four books in the New Testament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final prophet in Islam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language Persians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holy book in Christianity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Muslims worship toward...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Muslims fast during...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holy book for Judaism is the...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Christians believe that Jesus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three religions that we are learning about are ____; meaning they only have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Kurds want their own...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Mecca is located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was sentenced to death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majority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fifth pillar of Islam?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religions and ethnic groups and stuff</dc:title>
  <dcterms:created xsi:type="dcterms:W3CDTF">2021-10-11T15:24:26Z</dcterms:created>
  <dcterms:modified xsi:type="dcterms:W3CDTF">2021-10-11T15:24:26Z</dcterms:modified>
</cp:coreProperties>
</file>