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and ethnic groups in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kurds speak _______.(hint: 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is still awaiting the messiah?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book of the Christians is the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Arabs are mostly ______. (religion)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Arabs originate from the ________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founder of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religion has the 5 pillars?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3 religions have 1 god meaning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Jews worship?(hint: 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holy city in all 3 religions?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are the largest ethnic group in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persians are united by their 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Christianity is grouped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Islamic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persians are________.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Arabs speak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are an ethnic group in the mountainous regions of Iraq, Syria, and southwest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pillar of prayer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kurds are mostly ________.</w:t>
            </w:r>
          </w:p>
        </w:tc>
      </w:tr>
    </w:tbl>
    <w:p>
      <w:pPr>
        <w:pStyle w:val="WordBankMedium"/>
      </w:pPr>
      <w:r>
        <w:t xml:space="preserve">   persians    </w:t>
      </w:r>
      <w:r>
        <w:t xml:space="preserve">   farsi    </w:t>
      </w:r>
      <w:r>
        <w:t xml:space="preserve">   muslims    </w:t>
      </w:r>
      <w:r>
        <w:t xml:space="preserve">   kurds    </w:t>
      </w:r>
      <w:r>
        <w:t xml:space="preserve">   kurdish    </w:t>
      </w:r>
      <w:r>
        <w:t xml:space="preserve">   Muslims    </w:t>
      </w:r>
      <w:r>
        <w:t xml:space="preserve">   arabic    </w:t>
      </w:r>
      <w:r>
        <w:t xml:space="preserve">   Islam    </w:t>
      </w:r>
      <w:r>
        <w:t xml:space="preserve">   Arabian    </w:t>
      </w:r>
      <w:r>
        <w:t xml:space="preserve">   Islam    </w:t>
      </w:r>
      <w:r>
        <w:t xml:space="preserve">   Salah    </w:t>
      </w:r>
      <w:r>
        <w:t xml:space="preserve">   Abraham    </w:t>
      </w:r>
      <w:r>
        <w:t xml:space="preserve">   ramadan    </w:t>
      </w:r>
      <w:r>
        <w:t xml:space="preserve">   monotheistic    </w:t>
      </w:r>
      <w:r>
        <w:t xml:space="preserve">   Judaism    </w:t>
      </w:r>
      <w:r>
        <w:t xml:space="preserve">   Bible    </w:t>
      </w:r>
      <w:r>
        <w:t xml:space="preserve">   Jerusalem    </w:t>
      </w:r>
      <w:r>
        <w:t xml:space="preserve">   33 CE    </w:t>
      </w:r>
      <w:r>
        <w:t xml:space="preserve">   denominations    </w:t>
      </w:r>
      <w:r>
        <w:t xml:space="preserve">   synagogues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and ethnic groups in the middle east</dc:title>
  <dcterms:created xsi:type="dcterms:W3CDTF">2021-10-11T15:24:48Z</dcterms:created>
  <dcterms:modified xsi:type="dcterms:W3CDTF">2021-10-11T15:24:48Z</dcterms:modified>
</cp:coreProperties>
</file>