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religious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greek word means the study of what happens at the end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used in 'Threads through revelations' to make the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christianity who is symbolic of a sheppard?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people use religious art to learn the stories of their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Japanise artist we studied?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created 'Threads through revelation'?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religious art usually used in churches?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an impact on religious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word that is the study concerned with the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used a lot in religious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use religious art to _ their views on the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christianity who is symbolised as sheep?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art</dc:title>
  <dcterms:created xsi:type="dcterms:W3CDTF">2021-10-11T15:24:17Z</dcterms:created>
  <dcterms:modified xsi:type="dcterms:W3CDTF">2021-10-11T15:24:17Z</dcterms:modified>
</cp:coreProperties>
</file>