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religious &amp; beliefs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islam have a golden period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Christianity banned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Roman Catholic Church the most powerfull  institution in western europe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Christianity the only religion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people still believe in the greek and roman gods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religion suffered the most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Christianity the dominate religion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The Norse people of Scandinavia abandon their god and goddesses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conflict begin between christianity and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islam a religion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governed the law of Europe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jesus die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Jewish people were prohibited from owning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jews a  threat to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you have to be a noble to compete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&amp; beliefs </dc:title>
  <dcterms:created xsi:type="dcterms:W3CDTF">2021-10-11T15:25:00Z</dcterms:created>
  <dcterms:modified xsi:type="dcterms:W3CDTF">2021-10-11T15:25:00Z</dcterms:modified>
</cp:coreProperties>
</file>