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death    </w:t>
      </w:r>
      <w:r>
        <w:t xml:space="preserve">   jesus    </w:t>
      </w:r>
      <w:r>
        <w:t xml:space="preserve">   christianity    </w:t>
      </w:r>
      <w:r>
        <w:t xml:space="preserve">   god    </w:t>
      </w:r>
      <w:r>
        <w:t xml:space="preserve">   hell    </w:t>
      </w:r>
      <w:r>
        <w:t xml:space="preserve">   heaven    </w:t>
      </w:r>
      <w:r>
        <w:t xml:space="preserve">   afterlife    </w:t>
      </w:r>
      <w:r>
        <w:t xml:space="preserve">   animal testing    </w:t>
      </w:r>
      <w:r>
        <w:t xml:space="preserve">   abortion    </w:t>
      </w:r>
      <w:r>
        <w:t xml:space="preserve">   euthanasia    </w:t>
      </w:r>
      <w:r>
        <w:t xml:space="preserve">   religion    </w:t>
      </w:r>
      <w:r>
        <w:t xml:space="preserve">   science    </w:t>
      </w:r>
      <w:r>
        <w:t xml:space="preserve">   deforestation    </w:t>
      </w:r>
      <w:r>
        <w:t xml:space="preserve">   palm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 </dc:title>
  <dcterms:created xsi:type="dcterms:W3CDTF">2021-10-11T15:25:00Z</dcterms:created>
  <dcterms:modified xsi:type="dcterms:W3CDTF">2021-10-11T15:25:00Z</dcterms:modified>
</cp:coreProperties>
</file>