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blood    </w:t>
      </w:r>
      <w:r>
        <w:t xml:space="preserve">   body    </w:t>
      </w:r>
      <w:r>
        <w:t xml:space="preserve">   mass    </w:t>
      </w:r>
      <w:r>
        <w:t xml:space="preserve">   deciples    </w:t>
      </w:r>
      <w:r>
        <w:t xml:space="preserve">   apostles    </w:t>
      </w:r>
      <w:r>
        <w:t xml:space="preserve">   paschal    </w:t>
      </w:r>
      <w:r>
        <w:t xml:space="preserve">   ressurected    </w:t>
      </w:r>
      <w:r>
        <w:t xml:space="preserve">   christ    </w:t>
      </w:r>
      <w:r>
        <w:t xml:space="preserve">   god    </w:t>
      </w:r>
      <w:r>
        <w:t xml:space="preserve">   savior    </w:t>
      </w:r>
      <w:r>
        <w:t xml:space="preserve">   pastor    </w:t>
      </w:r>
      <w:r>
        <w:t xml:space="preserve">   catholic    </w:t>
      </w:r>
      <w:r>
        <w:t xml:space="preserve">   crucified    </w:t>
      </w:r>
      <w:r>
        <w:t xml:space="preserve">   adoration    </w:t>
      </w:r>
      <w:r>
        <w:t xml:space="preserve">   easter    </w:t>
      </w:r>
      <w:r>
        <w:t xml:space="preserve">   lent    </w:t>
      </w:r>
      <w:r>
        <w:t xml:space="preserve">   jesus    </w:t>
      </w:r>
      <w:r>
        <w:t xml:space="preserve">   religion    </w:t>
      </w:r>
      <w:r>
        <w:t xml:space="preserve">   priest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word search</dc:title>
  <dcterms:created xsi:type="dcterms:W3CDTF">2021-10-11T15:25:12Z</dcterms:created>
  <dcterms:modified xsi:type="dcterms:W3CDTF">2021-10-11T15:25:12Z</dcterms:modified>
</cp:coreProperties>
</file>