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Gerry's girlfriends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Coach Yoast's daughters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in the end of the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car was Gerry driving in the accident?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Gerry kick out of the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Gerry kick off the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school they played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Sunshine's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came from California to play for the titans?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one person call Coach Boone?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players are on the field at one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power did Julius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captain of the titans?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movie set?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movie set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running-back?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music do they listen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2021-10-11T15:24:31Z</dcterms:created>
  <dcterms:modified xsi:type="dcterms:W3CDTF">2021-10-11T15:24:31Z</dcterms:modified>
</cp:coreProperties>
</file>