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friends    </w:t>
      </w:r>
      <w:r>
        <w:t xml:space="preserve">   hate    </w:t>
      </w:r>
      <w:r>
        <w:t xml:space="preserve">   love    </w:t>
      </w:r>
      <w:r>
        <w:t xml:space="preserve">   same    </w:t>
      </w:r>
      <w:r>
        <w:t xml:space="preserve">   equality    </w:t>
      </w:r>
      <w:r>
        <w:t xml:space="preserve">   white    </w:t>
      </w:r>
      <w:r>
        <w:t xml:space="preserve">   black    </w:t>
      </w:r>
      <w:r>
        <w:t xml:space="preserve">   weakness    </w:t>
      </w:r>
      <w:r>
        <w:t xml:space="preserve">   teamwork    </w:t>
      </w:r>
      <w:r>
        <w:t xml:space="preserve">   football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 </dc:title>
  <dcterms:created xsi:type="dcterms:W3CDTF">2021-10-11T15:25:10Z</dcterms:created>
  <dcterms:modified xsi:type="dcterms:W3CDTF">2021-10-11T15:25:10Z</dcterms:modified>
</cp:coreProperties>
</file>