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airforce    </w:t>
      </w:r>
      <w:r>
        <w:t xml:space="preserve">   airraid    </w:t>
      </w:r>
      <w:r>
        <w:t xml:space="preserve">   armistice    </w:t>
      </w:r>
      <w:r>
        <w:t xml:space="preserve">   army    </w:t>
      </w:r>
      <w:r>
        <w:t xml:space="preserve">   battle    </w:t>
      </w:r>
      <w:r>
        <w:t xml:space="preserve">   Britain    </w:t>
      </w:r>
      <w:r>
        <w:t xml:space="preserve">   cenotaph    </w:t>
      </w:r>
      <w:r>
        <w:t xml:space="preserve">   DDay    </w:t>
      </w:r>
      <w:r>
        <w:t xml:space="preserve">   eleventh    </w:t>
      </w:r>
      <w:r>
        <w:t xml:space="preserve">   evacuees    </w:t>
      </w:r>
      <w:r>
        <w:t xml:space="preserve">   france    </w:t>
      </w:r>
      <w:r>
        <w:t xml:space="preserve">   germany    </w:t>
      </w:r>
      <w:r>
        <w:t xml:space="preserve">   honour    </w:t>
      </w:r>
      <w:r>
        <w:t xml:space="preserve">   navy    </w:t>
      </w:r>
      <w:r>
        <w:t xml:space="preserve">   november    </w:t>
      </w:r>
      <w:r>
        <w:t xml:space="preserve">   November    </w:t>
      </w:r>
      <w:r>
        <w:t xml:space="preserve">   peace    </w:t>
      </w:r>
      <w:r>
        <w:t xml:space="preserve">   poppy    </w:t>
      </w:r>
      <w:r>
        <w:t xml:space="preserve">   remember    </w:t>
      </w:r>
      <w:r>
        <w:t xml:space="preserve">   sacrifice    </w:t>
      </w:r>
      <w:r>
        <w:t xml:space="preserve">   serve    </w:t>
      </w:r>
      <w:r>
        <w:t xml:space="preserve">   sunday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</dc:title>
  <dcterms:created xsi:type="dcterms:W3CDTF">2021-10-11T15:25:34Z</dcterms:created>
  <dcterms:modified xsi:type="dcterms:W3CDTF">2021-10-11T15:25:34Z</dcterms:modified>
</cp:coreProperties>
</file>