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remembrance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you usually bow your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name for remembrance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remembrance day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some people go to remembrance day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do every year to honor the soldiers.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object lines up row to row.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remembrance day flower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id the famous poem called by john mcCrae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fought for 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remembrance day on 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popular word we say every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was used in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crossword</dc:title>
  <dcterms:created xsi:type="dcterms:W3CDTF">2021-10-11T15:25:27Z</dcterms:created>
  <dcterms:modified xsi:type="dcterms:W3CDTF">2021-10-11T15:25:27Z</dcterms:modified>
</cp:coreProperties>
</file>