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renacimiento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es la corriente de pensamiento que gira en torno al Renacimiento?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Será la forma vocal más importante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¿De quién se enamoro Orfeo?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Canción polifónica de origen francés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misa es una forma musical compleja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comenzó a fabricar en Italia a finales del siglo XVI.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un instrumento de arco o cuerda frotada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la principal forma religiosa de la música católica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de las características mas importantes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¿Quién nació en el año 1567 en Cremona y murió en Venecia?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¿Cuál es la técnica polifónica más compleja?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 instrumento de cuerda es el más característico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un Instrumentos de viento muy usado en esa época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¿Quién nació en Ávila en el año 1548 y murió en Madrid?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¿Qué son las personas adineradas que acogen artistas?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Es la forma más representativa de la música española no religiosa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paso en 1492?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¿Cuál es la técnica polifónica más simple?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compositor muy famoso de la época sería...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muy utilizado en España, era una especie de guitarra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¿En que consiste la polifonía?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¿Quién es el hijo de Apolo?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la principal forma religiosa de la iglesia protestante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¿En qué año murió Tomás Luis de Victoria?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renacimiento</dc:title>
  <dcterms:created xsi:type="dcterms:W3CDTF">2021-10-11T15:25:15Z</dcterms:created>
  <dcterms:modified xsi:type="dcterms:W3CDTF">2021-10-11T15:25:15Z</dcterms:modified>
</cp:coreProperties>
</file>