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 mona lisa    </w:t>
      </w:r>
      <w:r>
        <w:t xml:space="preserve">   the last supper    </w:t>
      </w:r>
      <w:r>
        <w:t xml:space="preserve">   sistine chapel    </w:t>
      </w:r>
      <w:r>
        <w:t xml:space="preserve">   leonardo da vinci    </w:t>
      </w:r>
      <w:r>
        <w:t xml:space="preserve">   the plauge    </w:t>
      </w:r>
      <w:r>
        <w:t xml:space="preserve">   inventions    </w:t>
      </w:r>
      <w:r>
        <w:t xml:space="preserve">   philosophers    </w:t>
      </w:r>
      <w:r>
        <w:t xml:space="preserve">   greek texts    </w:t>
      </w:r>
      <w:r>
        <w:t xml:space="preserve">   re-birth    </w:t>
      </w:r>
      <w:r>
        <w:t xml:space="preserve">   science    </w:t>
      </w:r>
      <w:r>
        <w:t xml:space="preserve">   art    </w:t>
      </w:r>
      <w:r>
        <w:t xml:space="preserve">   renaissance women    </w:t>
      </w:r>
      <w:r>
        <w:t xml:space="preserve">   renaissance man    </w:t>
      </w:r>
      <w:r>
        <w:t xml:space="preserve">   michelangelo    </w:t>
      </w:r>
      <w:r>
        <w:t xml:space="preserve">   medici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2021-10-11T15:25:43Z</dcterms:created>
  <dcterms:modified xsi:type="dcterms:W3CDTF">2021-10-11T15:25:43Z</dcterms:modified>
</cp:coreProperties>
</file>