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architecture    </w:t>
      </w:r>
      <w:r>
        <w:t xml:space="preserve">   mannorism    </w:t>
      </w:r>
      <w:r>
        <w:t xml:space="preserve">   artistic    </w:t>
      </w:r>
      <w:r>
        <w:t xml:space="preserve">   music    </w:t>
      </w:r>
      <w:r>
        <w:t xml:space="preserve">   literature    </w:t>
      </w:r>
      <w:r>
        <w:t xml:space="preserve">   culture    </w:t>
      </w:r>
      <w:r>
        <w:t xml:space="preserve">   warofroses    </w:t>
      </w:r>
      <w:r>
        <w:t xml:space="preserve">   battle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2021-10-11T15:25:01Z</dcterms:created>
  <dcterms:modified xsi:type="dcterms:W3CDTF">2021-10-11T15:25:01Z</dcterms:modified>
</cp:coreProperties>
</file>