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language spoken by the common people of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effort to stop the spread of Protestantism and to reform the Catholic Church from within, a.k.a. the Counter-Reformation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priest who started the Reformation by nailing a list of complaints to a Catholic Church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printer, developed a printing press (the Bible was then available to many more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of “rebirth” following Europe’s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Christian reformer who taught predestination and encouraged living good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reform movement against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those who protested against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religious order created to serve the pope and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</dc:title>
  <dcterms:created xsi:type="dcterms:W3CDTF">2021-10-11T15:24:44Z</dcterms:created>
  <dcterms:modified xsi:type="dcterms:W3CDTF">2021-10-11T15:24:44Z</dcterms:modified>
</cp:coreProperties>
</file>