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violin    </w:t>
      </w:r>
      <w:r>
        <w:t xml:space="preserve">   sword    </w:t>
      </w:r>
      <w:r>
        <w:t xml:space="preserve">   crossbow    </w:t>
      </w:r>
      <w:r>
        <w:t xml:space="preserve">   aramor    </w:t>
      </w:r>
      <w:r>
        <w:t xml:space="preserve">   king    </w:t>
      </w:r>
      <w:r>
        <w:t xml:space="preserve">   mace    </w:t>
      </w:r>
      <w:r>
        <w:t xml:space="preserve">   partchment    </w:t>
      </w:r>
      <w:r>
        <w:t xml:space="preserve">   knight    </w:t>
      </w:r>
      <w:r>
        <w:t xml:space="preserve">   dagger    </w:t>
      </w:r>
      <w:r>
        <w:t xml:space="preserve">   guillotine    </w:t>
      </w:r>
      <w:r>
        <w:t xml:space="preserve">   inn    </w:t>
      </w:r>
      <w:r>
        <w:t xml:space="preserve">   jousting    </w:t>
      </w:r>
      <w:r>
        <w:t xml:space="preserve">   bow    </w:t>
      </w:r>
      <w:r>
        <w:t xml:space="preserve">   lance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 vocabulary word search </dc:title>
  <dcterms:created xsi:type="dcterms:W3CDTF">2021-10-11T15:25:20Z</dcterms:created>
  <dcterms:modified xsi:type="dcterms:W3CDTF">2021-10-11T15:25:20Z</dcterms:modified>
</cp:coreProperties>
</file>