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renewable and nonrenewable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hydroeletric energy?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non -renewable?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some alternative sources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energy in different forms describe the energy stored in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sources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transformation do fossil undergo?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any energy resources that can be used in place of fossil fuels?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solar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some fossil fuels?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renewable?</w:t>
            </w:r>
          </w:p>
        </w:tc>
      </w:tr>
    </w:tbl>
    <w:p>
      <w:pPr>
        <w:pStyle w:val="WordBankLarge"/>
      </w:pPr>
      <w:r>
        <w:t xml:space="preserve">   reproduce     </w:t>
      </w:r>
      <w:r>
        <w:t xml:space="preserve">    time to develope    </w:t>
      </w:r>
      <w:r>
        <w:t xml:space="preserve">   energy humans use    </w:t>
      </w:r>
      <w:r>
        <w:t xml:space="preserve">   used by fossil fuels    </w:t>
      </w:r>
      <w:r>
        <w:t xml:space="preserve">   coal    </w:t>
      </w:r>
      <w:r>
        <w:t xml:space="preserve">   chemical energy    </w:t>
      </w:r>
      <w:r>
        <w:t xml:space="preserve">    chemical energy    </w:t>
      </w:r>
      <w:r>
        <w:t xml:space="preserve">    drilling and mining     </w:t>
      </w:r>
      <w:r>
        <w:t xml:space="preserve">   free and clear 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nonrenewable</dc:title>
  <dcterms:created xsi:type="dcterms:W3CDTF">2021-10-11T15:26:05Z</dcterms:created>
  <dcterms:modified xsi:type="dcterms:W3CDTF">2021-10-11T15:26:05Z</dcterms:modified>
</cp:coreProperties>
</file>