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can be used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produces continuous energy using liquid,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organic matter used as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maintained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water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released during nuclear fission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that converts solar energy into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prevention of wasteful use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from the earth </w:t>
            </w:r>
          </w:p>
        </w:tc>
      </w:tr>
    </w:tbl>
    <w:p>
      <w:pPr>
        <w:pStyle w:val="WordBankMedium"/>
      </w:pPr>
      <w:r>
        <w:t xml:space="preserve">   hydroelectricity     </w:t>
      </w:r>
      <w:r>
        <w:t xml:space="preserve">   sustainable     </w:t>
      </w:r>
      <w:r>
        <w:t xml:space="preserve">   renewable energy     </w:t>
      </w:r>
      <w:r>
        <w:t xml:space="preserve">   turbine    </w:t>
      </w:r>
      <w:r>
        <w:t xml:space="preserve">   photo voltaic cell    </w:t>
      </w:r>
      <w:r>
        <w:t xml:space="preserve">   conservation    </w:t>
      </w:r>
      <w:r>
        <w:t xml:space="preserve">   geothermal energy     </w:t>
      </w:r>
      <w:r>
        <w:t xml:space="preserve">   bio mass    </w:t>
      </w:r>
      <w:r>
        <w:t xml:space="preserve">   nuclear energy     </w:t>
      </w:r>
      <w:r>
        <w:t xml:space="preserve">   solar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choice board</dc:title>
  <dcterms:created xsi:type="dcterms:W3CDTF">2021-10-11T15:26:47Z</dcterms:created>
  <dcterms:modified xsi:type="dcterms:W3CDTF">2021-10-11T15:26:47Z</dcterms:modified>
</cp:coreProperties>
</file>