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rentrée des classes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livre de mots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servent à compter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y glisse les livres et la trousse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pour faire des cercles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permet de tracer des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pour écrire sur le tableau noir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sert à couper le papier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travaille dessus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y mange à midi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efface les fautes de crayon à papier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pour écrire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autre mot pour institutrice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servent à colorier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d'opération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permet de faire des opérations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mois de la rentrée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après le CM2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y joue à la récréation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écrit dedans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rentrée des classes</dc:title>
  <dcterms:created xsi:type="dcterms:W3CDTF">2021-10-11T15:26:01Z</dcterms:created>
  <dcterms:modified xsi:type="dcterms:W3CDTF">2021-10-11T15:26:01Z</dcterms:modified>
</cp:coreProperties>
</file>