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bianca e quando è piena è pesante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deriva dal latino tendere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la tua vice squadriglia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notturni saggi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sono sulle pareti delle case di montagna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 cucini al campo e si usa in geometria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accettare un regalo senza 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dolcezza e tenacia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rappresenta il reparto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branco erano le sestiglie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re leone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in the darknes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felice cambia una lettera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stava nelle navi dei pirati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nome primitivo di roverino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reparto</dc:title>
  <dcterms:created xsi:type="dcterms:W3CDTF">2021-10-11T15:27:33Z</dcterms:created>
  <dcterms:modified xsi:type="dcterms:W3CDTF">2021-10-11T15:27:33Z</dcterms:modified>
</cp:coreProperties>
</file>