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capítulo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friends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pay attention/to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 not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collaborate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vain,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have in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gossipy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support, to back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ask for forgiveness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capítulo</dc:title>
  <dcterms:created xsi:type="dcterms:W3CDTF">2021-10-11T15:27:12Z</dcterms:created>
  <dcterms:modified xsi:type="dcterms:W3CDTF">2021-10-11T15:27:12Z</dcterms:modified>
</cp:coreProperties>
</file>