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repaso e: en el 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____ están abordando el avión ahora.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avión está _______ en cinco minutos.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¿Vosotros estaís_______ vuestros pasaportes?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Tengo que facturar mi equipaje. Yo pongo mi maleta en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el número de tu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mi casa, yo hago mi maleta. Y yo tomo un _______ al aeropuerto.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 mis maletas para mi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Antes de abordar el avión, el agente _______ mi boleto.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Ellos tienen que _____ por el control de seguridad.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voy a______ un viaje con mi familia. Nosotros vamos en avión.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voy a hacer un viaje. Yo voy al _________ en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tengo una tarjeta de ________ para el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Después (after) de que el avión aterriza, tengo que ______ mi equipaje con el talón.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pasajeros _________ su equipaje en el mostrador.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¿Cuándo  tu avión va a______?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estoy ________ a la asistente de vuelo. Ella está anunciando la hora de llegada.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pasamos por el control de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piloto está en el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necesito una ______de embarque para abordar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hermanos están en la _______ de salida.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e: en el aeropuerto</dc:title>
  <dcterms:created xsi:type="dcterms:W3CDTF">2021-10-11T15:27:41Z</dcterms:created>
  <dcterms:modified xsi:type="dcterms:W3CDTF">2021-10-11T15:27:41Z</dcterms:modified>
</cp:coreProperties>
</file>