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ring of muscle at the entrance to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sperm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nutrients are made to keep sperm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messengers that cause changes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Tubes that carry sperm from the testes to the 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female sex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a baby develops before it is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mixture of sperm and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carries an egg to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Tube that carries urine from the bladder out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period when a child changes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eggs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changes that happen when a child changes into an adult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male sex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2021-10-11T15:26:09Z</dcterms:created>
  <dcterms:modified xsi:type="dcterms:W3CDTF">2021-10-11T15:26:09Z</dcterms:modified>
</cp:coreProperties>
</file>