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implantation    </w:t>
      </w:r>
      <w:r>
        <w:t xml:space="preserve">   fertilisation    </w:t>
      </w:r>
      <w:r>
        <w:t xml:space="preserve">   fertile    </w:t>
      </w:r>
      <w:r>
        <w:t xml:space="preserve">   ovulation    </w:t>
      </w:r>
      <w:r>
        <w:t xml:space="preserve">   menstruation    </w:t>
      </w:r>
      <w:r>
        <w:t xml:space="preserve">   menstrual cycle    </w:t>
      </w:r>
      <w:r>
        <w:t xml:space="preserve">   hormone    </w:t>
      </w:r>
      <w:r>
        <w:t xml:space="preserve">   ovary    </w:t>
      </w:r>
      <w:r>
        <w:t xml:space="preserve">   cervix    </w:t>
      </w:r>
      <w:r>
        <w:t xml:space="preserve">   uterus    </w:t>
      </w:r>
      <w:r>
        <w:t xml:space="preserve">   sperm    </w:t>
      </w:r>
      <w:r>
        <w:t xml:space="preserve">   egg    </w:t>
      </w:r>
      <w:r>
        <w:t xml:space="preserve">   gametes    </w:t>
      </w:r>
      <w:r>
        <w:t xml:space="preserve">   asexual    </w:t>
      </w:r>
      <w:r>
        <w:t xml:space="preserve">   puberty    </w:t>
      </w:r>
      <w:r>
        <w:t xml:space="preserve">   sexual    </w:t>
      </w:r>
      <w:r>
        <w:t xml:space="preserve">   testes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2021-10-11T15:26:20Z</dcterms:created>
  <dcterms:modified xsi:type="dcterms:W3CDTF">2021-10-11T15:26:20Z</dcterms:modified>
</cp:coreProperties>
</file>