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&amp; genetic terminology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protein &amp; antibody rick milk secreted by the mother after giving birth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male horse before maturity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embryo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existing at birth but not hereditary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fledgling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 of various large animals,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cygnet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mix breed dog little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congenital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 swan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doe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parent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fetus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adult female goat or deer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duckling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duck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genitalia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 duck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entire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undeveloped fetus; the young in an early stage of development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gestation period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unneutered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drake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time of reproductive cycle when the female is receptive to mating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gilt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female sheep of breeding 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ewe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union of the sperm &amp; egg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filly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unborn developing animal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female horse under 4 yrs 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young bird just learning to fly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young or newborn horse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male goose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colostrum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neutered male horse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gelding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part of chromosomes carrying hereditary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gene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part of the reproductive anatomy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gobbler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time between conception &amp; birth of an offspring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fertilization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young femal pig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estrus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male turkey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gander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&amp; genetic terminology terms</dc:title>
  <dcterms:created xsi:type="dcterms:W3CDTF">2021-10-11T15:28:08Z</dcterms:created>
  <dcterms:modified xsi:type="dcterms:W3CDTF">2021-10-11T15:28:08Z</dcterms:modified>
</cp:coreProperties>
</file>