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membrane that forms the inner sac containing a developing embryo and its surrounding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Discharge of semen from the penis.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matter which surrounds and attaches the fetus to the uterus, and which is expelled after the fetus during parturition.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egg produced by the ovaries containing the female genes and chromosomes which join with those of the male sperm during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degree or amount of fat on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blister-like mass on the surface of an ovary that contains a developing ovum.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– The period of time when a female is not cycling.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front part of the pituitary gland located at the base of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hormone produced by the developing follicle on an ovary of a female that functions in stimulating the development of secondary sex organs and sexual receptivity.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fertilized egg that continues to grow through cell division until it becomes attached to the uterine wall to become the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Generally defined as the time between two consecutive estrus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procedure of natural mating between a male and female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in which the blood is deficient either in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fetal membrane, which forms the points of placenta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of male sex hormones responsible for the development of secondary male character- 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Abnormally developed, closed sacs, containing a foreign body, or fluid.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2021-10-11T15:27:39Z</dcterms:created>
  <dcterms:modified xsi:type="dcterms:W3CDTF">2021-10-11T15:27:39Z</dcterms:modified>
</cp:coreProperties>
</file>