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sac which holds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release of an egg from the ovary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part produces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baby develops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attachment of the embryo to the lining of the uterus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of sexual maturity in a male and females life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fertilisation occurs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fluid surrounding the embryo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joining of the sperm and egg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8 weeks of pregnancy the embryo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part of male reproductive system produces sperm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2021-10-11T15:26:42Z</dcterms:created>
  <dcterms:modified xsi:type="dcterms:W3CDTF">2021-10-11T15:26:42Z</dcterms:modified>
</cp:coreProperties>
</file>