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the union of the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and narrow duct that begins where the ductus deferens and seminal duct 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origin, growth, and formation of ovum in ovary during preparation for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end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mucous glands at opening of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recurring series of changes that take place in the ovaries, uterus, and accessory sexual structures during menstruation.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uterine tubes that carry the egg from the ovaries to the uterus, also called oviducts.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infectious disease of the genitourinary tract caused by gonococcus bacteria; transmitted mainly by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lips or folds of skin that lie on either side of the vaginal opening have adipose tissue and sweat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absence of menstration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sexually transmitted disease caused by the chlamydia trachomatis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either benign or malignant; benign tumors are fluid-filled cysts which enlarge during the premenstrual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duct system of the testes that runs from the epididymis to the ejaculatory 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sexually transmitted disease; also human papillomavirus.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2021-10-11T15:26:44Z</dcterms:created>
  <dcterms:modified xsi:type="dcterms:W3CDTF">2021-10-11T15:26:44Z</dcterms:modified>
</cp:coreProperties>
</file>