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 that produces sperm and the male sex hormone (testosterone)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or female sex organ (testicles or ovaries)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fertilized female egg or ova that will grows into a baby.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testicles are protected by this sac?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fluid containing sperm?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sperm or female ova or egg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Semen is stored and matures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reproduction that humans have in which a male and female come together to form new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male sex hormone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urine inside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occurs around the preteen and teen years in which males' and females' bodies mature so they are capable of creating new life.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2021-10-11T15:26:54Z</dcterms:created>
  <dcterms:modified xsi:type="dcterms:W3CDTF">2021-10-11T15:26:54Z</dcterms:modified>
</cp:coreProperties>
</file>