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p>
      <w:pPr>
        <w:pStyle w:val="Questions"/>
      </w:pPr>
      <w:r>
        <w:t xml:space="preserve">1. LTCINAOMUEFIGSLLL-IT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MALE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NAGSDL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ENHRSOMO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HECIALCMS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ASV FEENDRES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TURREHA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MSEALNI CVISELES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NUZGITELNII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EUGIA-SCNILOLTLTMLFI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2021-10-11T15:28:12Z</dcterms:created>
  <dcterms:modified xsi:type="dcterms:W3CDTF">2021-10-11T15:28:12Z</dcterms:modified>
</cp:coreProperties>
</file>