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sex and fertilization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excitement stages are there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four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orgasm do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3 to 5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excitement phase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unable to reach orgasm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plataeu phase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serial orgasm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female orgasm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some go in wrong direction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all females experience orgasm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releases sperm to fertilize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resolution phase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not required for conception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orgasms some females are capable of 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action is taking course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can sperm persist in the female reproductive tract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some may never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truth of sperm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increase muscle tention(ETC)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sex and fertilization</dc:title>
  <dcterms:created xsi:type="dcterms:W3CDTF">2021-10-11T15:28:24Z</dcterms:created>
  <dcterms:modified xsi:type="dcterms:W3CDTF">2021-10-11T15:28:24Z</dcterms:modified>
</cp:coreProperties>
</file>