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terminology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more than one estrous period per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 of skin for carrying young on abdomen of femal marsupial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offspring develop in the female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polyestrous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sheath covering the penis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prepuce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chicken younger than 1 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dog/ seal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mature, entire female cat used for breeding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male, entire, sexually mature sheep (about six month of age or older)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 under 1 yr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parent of any quadruped, especially 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the ovaries &amp; uterus; to neuter a female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fledgling pigeon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whelp (verb)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viviparous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neutered bull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pregnancy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horse used for breeding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cat or 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 connecting the fetus to the placenta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passage for copulation &amp; birthing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umbilical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giving birth to live young developed in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whelp (noun)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neutered ram/ billy 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vagina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of a 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pullet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giving birth to, especially of dogs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wether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terminology continued</dc:title>
  <dcterms:created xsi:type="dcterms:W3CDTF">2021-10-11T15:28:37Z</dcterms:created>
  <dcterms:modified xsi:type="dcterms:W3CDTF">2021-10-11T15:28:37Z</dcterms:modified>
</cp:coreProperties>
</file>