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reptile</w:t>
      </w:r>
    </w:p>
    <w:p>
      <w:pPr>
        <w:pStyle w:val="Questions"/>
      </w:pPr>
      <w:r>
        <w:t xml:space="preserve">1. EEPRTIL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ROOEMIVN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DCOL DOOEDBL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ECSASL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EAWSMOE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KASEN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EAONCHEML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DRZIAL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ELTTRU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</dc:title>
  <dcterms:created xsi:type="dcterms:W3CDTF">2021-10-11T15:28:01Z</dcterms:created>
  <dcterms:modified xsi:type="dcterms:W3CDTF">2021-10-11T15:28:01Z</dcterms:modified>
</cp:coreProperties>
</file>