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reptiles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Lacks limbs snake some venomous jacobsons organ Lizards 2 pairs of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important protein that makes up a variety of structures such as scales, hair, feathers and claws.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dependent on outside sources to regulate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independent existence or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reptile of a large group characterized by the presence of two temporal openings in the skull, including the lizards, snakes, crocodiles, dinosaurs, and pterosaurs.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chemosensory organ in the roof of the mouth of many terrestrial vertebrates; used to smell in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proccess of which Spiders grow by shedding their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third eye or pineal eye is a part of the epithalamus present in some animal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order of lizard-like reptiles. it includes only one living genus, the tuatara.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sounding to cahtholic meet 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crocs elongated snout complete septum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eggs with four extra-embryonic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reptiles which comprises the worm lizards.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Turtles (carapace, Plastron) limbs attached to ribs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dorsal of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organs used by some species of snakes to detect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fossil reptile of a permian and triassic group, the members of which show increasingly mammalian characteristics and include the ancestors of mammals.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reptiles terms</dc:title>
  <dcterms:created xsi:type="dcterms:W3CDTF">2021-10-11T15:28:05Z</dcterms:created>
  <dcterms:modified xsi:type="dcterms:W3CDTF">2021-10-11T15:28:05Z</dcterms:modified>
</cp:coreProperties>
</file>