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republicans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that favors or supports a republican form of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conforming to facts or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reorganization and reestablishment of the seceded states in the Union after the American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Northerner in the South after the American Civil War usually seeking private gain under the reconstruction governments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white Southerner acting in support of the reconstruction governments after the American Civil War often for private 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recently arrived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to, or characteristic of a region conventionally designated South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involving, relating to, or applicable to every member of a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relating to, or characteristic of a region conventionally designated North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that is completely subservient to a dominating influence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republicans</dc:title>
  <dcterms:created xsi:type="dcterms:W3CDTF">2021-10-11T15:27:55Z</dcterms:created>
  <dcterms:modified xsi:type="dcterms:W3CDTF">2021-10-11T15:27:55Z</dcterms:modified>
</cp:coreProperties>
</file>